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BC0DD">
      <w:pPr>
        <w:pStyle w:val="31"/>
        <w:jc w:val="center"/>
      </w:pPr>
      <w:r>
        <w:rPr>
          <w:b/>
          <w:color w:val="0F4C81"/>
          <w:sz w:val="40"/>
        </w:rPr>
        <w:t>8D 问题解决报告（简易版）</w:t>
      </w:r>
    </w:p>
    <w:p w14:paraId="066FEEC2">
      <w:pPr>
        <w:pStyle w:val="3"/>
      </w:pPr>
      <w:r>
        <w:t>基本信息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C716E9B">
        <w:tc>
          <w:tcPr>
            <w:tcW w:w="2160" w:type="dxa"/>
          </w:tcPr>
          <w:p w14:paraId="7EB62E2E">
            <w:pPr>
              <w:spacing w:after="0" w:line="240" w:lineRule="auto"/>
            </w:pPr>
            <w:r>
              <w:t>8D 编号：</w:t>
            </w:r>
          </w:p>
        </w:tc>
        <w:tc>
          <w:tcPr>
            <w:tcW w:w="2160" w:type="dxa"/>
          </w:tcPr>
          <w:p w14:paraId="5D2D27CB">
            <w:pPr>
              <w:spacing w:after="0" w:line="240" w:lineRule="auto"/>
            </w:pPr>
          </w:p>
        </w:tc>
        <w:tc>
          <w:tcPr>
            <w:tcW w:w="2160" w:type="dxa"/>
          </w:tcPr>
          <w:p w14:paraId="22B3E20F">
            <w:pPr>
              <w:spacing w:after="0" w:line="240" w:lineRule="auto"/>
            </w:pPr>
            <w:r>
              <w:t>客户名称：</w:t>
            </w:r>
          </w:p>
        </w:tc>
        <w:tc>
          <w:tcPr>
            <w:tcW w:w="2160" w:type="dxa"/>
          </w:tcPr>
          <w:p w14:paraId="4DB16349">
            <w:pPr>
              <w:spacing w:after="0" w:line="240" w:lineRule="auto"/>
            </w:pPr>
          </w:p>
        </w:tc>
      </w:tr>
      <w:tr w14:paraId="6E9C500D">
        <w:tc>
          <w:tcPr>
            <w:tcW w:w="2160" w:type="dxa"/>
          </w:tcPr>
          <w:p w14:paraId="134E826A">
            <w:pPr>
              <w:spacing w:after="0" w:line="240" w:lineRule="auto"/>
            </w:pPr>
            <w:r>
              <w:t>产品名称：</w:t>
            </w:r>
          </w:p>
        </w:tc>
        <w:tc>
          <w:tcPr>
            <w:tcW w:w="2160" w:type="dxa"/>
          </w:tcPr>
          <w:p w14:paraId="41F00907">
            <w:pPr>
              <w:spacing w:after="0" w:line="240" w:lineRule="auto"/>
            </w:pPr>
          </w:p>
        </w:tc>
        <w:tc>
          <w:tcPr>
            <w:tcW w:w="2160" w:type="dxa"/>
          </w:tcPr>
          <w:p w14:paraId="0FDB76BE">
            <w:pPr>
              <w:spacing w:after="0" w:line="240" w:lineRule="auto"/>
            </w:pPr>
            <w:r>
              <w:t>问题描述：</w:t>
            </w:r>
          </w:p>
        </w:tc>
        <w:tc>
          <w:tcPr>
            <w:tcW w:w="2160" w:type="dxa"/>
          </w:tcPr>
          <w:p w14:paraId="7CBFADF5">
            <w:pPr>
              <w:spacing w:after="0" w:line="240" w:lineRule="auto"/>
            </w:pPr>
          </w:p>
        </w:tc>
      </w:tr>
    </w:tbl>
    <w:p w14:paraId="027FB6FF">
      <w:pPr>
        <w:pStyle w:val="3"/>
      </w:pPr>
      <w:r>
        <w:t>D1-D2：团队与问题</w:t>
      </w:r>
    </w:p>
    <w:p w14:paraId="1EB28502">
      <w:r>
        <w:t>团队成员：____________________________________</w:t>
      </w:r>
    </w:p>
    <w:p w14:paraId="5DA57267">
      <w:r>
        <w:t>问题描述（5W2H）：</w:t>
      </w:r>
    </w:p>
    <w:p w14:paraId="6459CB75"/>
    <w:p w14:paraId="6B4E2CC6"/>
    <w:p w14:paraId="25CB16F0">
      <w:pPr>
        <w:pStyle w:val="3"/>
      </w:pPr>
      <w:r>
        <w:t>🚨 D3：临时措施</w:t>
      </w:r>
    </w:p>
    <w:p w14:paraId="46E5BEDB">
      <w:r>
        <w:t>□ 筛选  □ 返工  □ 隔离  □ 通知客户</w:t>
      </w:r>
    </w:p>
    <w:p w14:paraId="50DC9580">
      <w:r>
        <w:t>措施内容：____________________________________</w:t>
      </w:r>
    </w:p>
    <w:p w14:paraId="2F7D307A">
      <w:pPr>
        <w:pStyle w:val="3"/>
      </w:pPr>
      <w:r>
        <w:t>D4：根因分析</w:t>
      </w:r>
    </w:p>
    <w:p w14:paraId="535CDAF9">
      <w:r>
        <w:t>发生原因：____________________________________</w:t>
      </w:r>
    </w:p>
    <w:p w14:paraId="275219FD">
      <w:r>
        <w:t>流出原因：____________________________________</w:t>
      </w:r>
    </w:p>
    <w:p w14:paraId="61AE2488">
      <w:pPr>
        <w:pStyle w:val="3"/>
      </w:pPr>
      <w:r>
        <w:t>D5-D6：措施与验证</w:t>
      </w:r>
    </w:p>
    <w:p w14:paraId="34DCFEBD">
      <w:r>
        <w:t>永久措施：____________________________________</w:t>
      </w:r>
    </w:p>
    <w:p w14:paraId="037FFD7D">
      <w:r>
        <w:t>效果验证：____________________________________</w:t>
      </w:r>
    </w:p>
    <w:p w14:paraId="5D727211">
      <w:pPr>
        <w:pStyle w:val="3"/>
      </w:pPr>
      <w:r>
        <w:t>D7-D8：预防与祝贺</w:t>
      </w:r>
    </w:p>
    <w:p w14:paraId="68AE0B94">
      <w:r>
        <w:t>标准化：□ FMEA  □ 控制计划  □ SOP  □ 其他</w:t>
      </w:r>
    </w:p>
    <w:p w14:paraId="72B3B272">
      <w:r>
        <w:t>团队认可：____________________________________</w:t>
      </w:r>
    </w:p>
    <w:p w14:paraId="2204A853">
      <w:pPr>
        <w:pStyle w:val="3"/>
      </w:pPr>
      <w:bookmarkStart w:id="0" w:name="_GoBack"/>
      <w:bookmarkEnd w:id="0"/>
      <w:r>
        <w:t>签署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74A89BD5">
        <w:tc>
          <w:tcPr>
            <w:tcW w:w="2160" w:type="dxa"/>
          </w:tcPr>
          <w:p w14:paraId="7A08166D">
            <w:pPr>
              <w:spacing w:after="0" w:line="240" w:lineRule="auto"/>
            </w:pPr>
            <w:r>
              <w:t>编制：</w:t>
            </w:r>
          </w:p>
        </w:tc>
        <w:tc>
          <w:tcPr>
            <w:tcW w:w="2160" w:type="dxa"/>
          </w:tcPr>
          <w:p w14:paraId="5003EAE8">
            <w:pPr>
              <w:spacing w:after="0" w:line="240" w:lineRule="auto"/>
            </w:pPr>
            <w:r>
              <w:t>审核：</w:t>
            </w:r>
          </w:p>
        </w:tc>
        <w:tc>
          <w:tcPr>
            <w:tcW w:w="2160" w:type="dxa"/>
          </w:tcPr>
          <w:p w14:paraId="45F3D13B">
            <w:pPr>
              <w:spacing w:after="0" w:line="240" w:lineRule="auto"/>
            </w:pPr>
            <w:r>
              <w:t>批准：</w:t>
            </w:r>
          </w:p>
        </w:tc>
        <w:tc>
          <w:tcPr>
            <w:tcW w:w="2160" w:type="dxa"/>
          </w:tcPr>
          <w:p w14:paraId="23E7E606">
            <w:pPr>
              <w:spacing w:after="0" w:line="240" w:lineRule="auto"/>
            </w:pPr>
            <w:r>
              <w:t>日期：</w:t>
            </w:r>
          </w:p>
        </w:tc>
      </w:tr>
    </w:tbl>
    <w:p w14:paraId="33F3413A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mIzN2I2NWM4YmQ3N2FhNWJlZDNiMDYxNzNhNG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FD5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王林</cp:lastModifiedBy>
  <dcterms:modified xsi:type="dcterms:W3CDTF">2026-04-09T17:33:15Z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839A6F13A28F3EE75B72D7690E9593B3_42</vt:lpwstr>
  </property>
</Properties>
</file>